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C36C0" w14:textId="6AD72737" w:rsidR="007D03A9" w:rsidRPr="005B271E" w:rsidRDefault="000114DB" w:rsidP="005E19D8">
      <w:pPr>
        <w:rPr>
          <w:rFonts w:asciiTheme="majorBidi" w:hAnsiTheme="majorBidi" w:cstheme="majorBidi"/>
          <w:b/>
          <w:sz w:val="24"/>
          <w:szCs w:val="24"/>
        </w:rPr>
      </w:pPr>
      <w:r w:rsidRPr="00677BED">
        <w:rPr>
          <w:rFonts w:asciiTheme="majorBidi" w:hAnsiTheme="majorBidi" w:cstheme="majorBidi"/>
          <w:b/>
          <w:noProof/>
        </w:rPr>
        <w:drawing>
          <wp:inline distT="0" distB="0" distL="0" distR="0" wp14:anchorId="5B085BEB" wp14:editId="6ABB38C9">
            <wp:extent cx="495300" cy="619125"/>
            <wp:effectExtent l="0" t="0" r="0" b="9525"/>
            <wp:docPr id="13878635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863504" name="Picture 138786350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6177" cy="620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19D8" w:rsidRPr="00677BED">
        <w:rPr>
          <w:rFonts w:asciiTheme="majorBidi" w:hAnsiTheme="majorBidi" w:cstheme="majorBidi"/>
          <w:b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8FE45DF" wp14:editId="252F7EE3">
                <wp:simplePos x="0" y="0"/>
                <wp:positionH relativeFrom="column">
                  <wp:posOffset>5207000</wp:posOffset>
                </wp:positionH>
                <wp:positionV relativeFrom="paragraph">
                  <wp:posOffset>577850</wp:posOffset>
                </wp:positionV>
                <wp:extent cx="793750" cy="29845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0" cy="298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1A7B7" w14:textId="5493C3C3" w:rsidR="00F021ED" w:rsidRPr="00F021ED" w:rsidRDefault="00F021ED">
                            <w:pP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F021ED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6cei="http://schemas.microsoft.com/office/word/2026/wordml/cei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8FE45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0pt;margin-top:45.5pt;width:62.5pt;height:23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" filled="f" stroked="f">
                <v:textbox>
                  <w:txbxContent>
                    <w:p w14:paraId="2D51A7B7" w14:textId="5493C3C3" w:rsidR="00F021ED" w:rsidRPr="00F021ED" w:rsidRDefault="00F021ED">
                      <w:pPr>
                        <w:rPr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 w:rsidRPr="00F021ED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>Photograph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19D8" w:rsidRPr="00677BED">
        <w:rPr>
          <w:rFonts w:asciiTheme="majorBidi" w:hAnsiTheme="majorBidi" w:cstheme="majorBidi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03EB74" wp14:editId="04097046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1149350" cy="1384300"/>
                <wp:effectExtent l="57150" t="19050" r="69850" b="101600"/>
                <wp:wrapNone/>
                <wp:docPr id="22013083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0" cy="138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6cei="http://schemas.microsoft.com/office/word/2026/wordml/cei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5043D4D" id="Rectangle 2" o:spid="_x0000_s1026" style="position:absolute;margin-left:39.3pt;margin-top:1.5pt;width:90.5pt;height:109pt;z-index:25165721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" filled="f" strokecolor="black [3213]">
                <v:shadow on="t" color="black" opacity="22937f" origin=",.5" offset="0,.63889mm"/>
                <w10:wrap anchorx="margin"/>
              </v:rect>
            </w:pict>
          </mc:Fallback>
        </mc:AlternateContent>
      </w:r>
      <w:r w:rsidR="005B271E">
        <w:rPr>
          <w:rFonts w:asciiTheme="majorBidi" w:hAnsiTheme="majorBidi" w:cstheme="majorBidi"/>
          <w:b/>
          <w:sz w:val="44"/>
          <w:szCs w:val="44"/>
        </w:rPr>
        <w:t xml:space="preserve">              </w:t>
      </w:r>
      <w:r w:rsidR="00A7364C" w:rsidRPr="00677BED">
        <w:rPr>
          <w:rFonts w:asciiTheme="majorBidi" w:hAnsiTheme="majorBidi" w:cstheme="majorBidi"/>
          <w:b/>
          <w:sz w:val="44"/>
          <w:szCs w:val="44"/>
        </w:rPr>
        <w:t xml:space="preserve">Kidney Centre Gujrat </w:t>
      </w:r>
      <w:r w:rsidRPr="00677BED">
        <w:rPr>
          <w:rFonts w:asciiTheme="majorBidi" w:hAnsiTheme="majorBidi" w:cstheme="majorBidi"/>
          <w:b/>
          <w:sz w:val="44"/>
          <w:szCs w:val="44"/>
        </w:rPr>
        <w:br/>
      </w:r>
      <w:r w:rsidR="00F021ED" w:rsidRPr="005B271E">
        <w:rPr>
          <w:rFonts w:asciiTheme="majorBidi" w:hAnsiTheme="majorBidi" w:cstheme="majorBidi"/>
          <w:b/>
          <w:sz w:val="24"/>
          <w:szCs w:val="24"/>
        </w:rPr>
        <w:t xml:space="preserve">            </w:t>
      </w:r>
      <w:r w:rsidR="005B271E" w:rsidRPr="005B271E">
        <w:rPr>
          <w:rFonts w:asciiTheme="majorBidi" w:hAnsiTheme="majorBidi" w:cstheme="majorBidi"/>
          <w:b/>
          <w:sz w:val="24"/>
          <w:szCs w:val="24"/>
        </w:rPr>
        <w:t xml:space="preserve">    </w:t>
      </w:r>
      <w:r w:rsidR="00836157">
        <w:rPr>
          <w:rFonts w:asciiTheme="majorBidi" w:hAnsiTheme="majorBidi" w:cstheme="majorBidi"/>
          <w:b/>
          <w:sz w:val="24"/>
          <w:szCs w:val="24"/>
        </w:rPr>
        <w:t xml:space="preserve">   </w:t>
      </w:r>
      <w:r w:rsidR="005B271E" w:rsidRPr="005B271E">
        <w:rPr>
          <w:rFonts w:asciiTheme="majorBidi" w:hAnsiTheme="majorBidi" w:cstheme="majorBidi"/>
          <w:b/>
          <w:sz w:val="24"/>
          <w:szCs w:val="24"/>
        </w:rPr>
        <w:t xml:space="preserve">                  </w:t>
      </w:r>
      <w:r w:rsidR="005E19D8" w:rsidRPr="005B271E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274142">
        <w:rPr>
          <w:rFonts w:asciiTheme="majorBidi" w:hAnsiTheme="majorBidi" w:cstheme="majorBidi"/>
          <w:b/>
          <w:sz w:val="24"/>
          <w:szCs w:val="24"/>
        </w:rPr>
        <w:t>Application Form</w:t>
      </w:r>
      <w:r w:rsidR="00A7364C" w:rsidRPr="005B271E">
        <w:rPr>
          <w:rFonts w:asciiTheme="majorBidi" w:hAnsiTheme="majorBidi" w:cstheme="majorBidi"/>
          <w:b/>
          <w:sz w:val="24"/>
          <w:szCs w:val="24"/>
        </w:rPr>
        <w:t xml:space="preserve"> for Dialysis Technician</w:t>
      </w:r>
    </w:p>
    <w:p w14:paraId="399A130D" w14:textId="24447992" w:rsidR="00831CD3" w:rsidRPr="00677BED" w:rsidRDefault="00831CD3" w:rsidP="00F021ED">
      <w:pPr>
        <w:rPr>
          <w:rFonts w:asciiTheme="majorBidi" w:hAnsiTheme="majorBidi" w:cstheme="majorBidi"/>
          <w:b/>
        </w:rPr>
      </w:pPr>
      <w:r w:rsidRPr="00677BED">
        <w:rPr>
          <w:rFonts w:asciiTheme="majorBidi" w:hAnsiTheme="majorBidi" w:cstheme="majorBidi"/>
          <w:b/>
        </w:rPr>
        <w:t>Session:</w:t>
      </w:r>
      <w:r w:rsidR="003E51FD" w:rsidRPr="00677BED">
        <w:rPr>
          <w:rFonts w:asciiTheme="majorBidi" w:hAnsiTheme="majorBidi" w:cstheme="majorBidi"/>
          <w:b/>
        </w:rPr>
        <w:t xml:space="preserve"> </w:t>
      </w:r>
      <w:r w:rsidRPr="00677BED">
        <w:rPr>
          <w:rFonts w:asciiTheme="majorBidi" w:hAnsiTheme="majorBidi" w:cstheme="majorBidi"/>
          <w:b/>
        </w:rPr>
        <w:t>______________</w:t>
      </w:r>
    </w:p>
    <w:p w14:paraId="69002F85" w14:textId="77777777" w:rsidR="00E26F49" w:rsidRPr="00677BED" w:rsidRDefault="00E26F49" w:rsidP="00F021ED">
      <w:pPr>
        <w:rPr>
          <w:rFonts w:asciiTheme="majorBidi" w:hAnsiTheme="majorBidi" w:cstheme="majorBidi"/>
          <w:b/>
          <w:sz w:val="6"/>
          <w:szCs w:val="6"/>
        </w:rPr>
      </w:pPr>
    </w:p>
    <w:tbl>
      <w:tblPr>
        <w:tblStyle w:val="TableGrid"/>
        <w:tblpPr w:leftFromText="180" w:rightFromText="180" w:vertAnchor="text" w:horzAnchor="margin" w:tblpXSpec="right" w:tblpY="19"/>
        <w:tblOverlap w:val="never"/>
        <w:tblW w:w="4320" w:type="dxa"/>
        <w:tblLook w:val="04A0" w:firstRow="1" w:lastRow="0" w:firstColumn="1" w:lastColumn="0" w:noHBand="0" w:noVBand="1"/>
      </w:tblPr>
      <w:tblGrid>
        <w:gridCol w:w="287"/>
        <w:gridCol w:w="287"/>
        <w:gridCol w:w="287"/>
        <w:gridCol w:w="287"/>
        <w:gridCol w:w="288"/>
        <w:gridCol w:w="290"/>
        <w:gridCol w:w="288"/>
        <w:gridCol w:w="288"/>
        <w:gridCol w:w="288"/>
        <w:gridCol w:w="288"/>
        <w:gridCol w:w="288"/>
        <w:gridCol w:w="288"/>
        <w:gridCol w:w="288"/>
        <w:gridCol w:w="290"/>
        <w:gridCol w:w="288"/>
      </w:tblGrid>
      <w:tr w:rsidR="005E19D8" w:rsidRPr="00677BED" w14:paraId="1101E8E0" w14:textId="77777777" w:rsidTr="005E19D8">
        <w:tc>
          <w:tcPr>
            <w:tcW w:w="287" w:type="dxa"/>
          </w:tcPr>
          <w:p w14:paraId="345828AE" w14:textId="77777777" w:rsidR="005E19D8" w:rsidRPr="00677BED" w:rsidRDefault="005E19D8" w:rsidP="005E19D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7" w:type="dxa"/>
          </w:tcPr>
          <w:p w14:paraId="351D7AD2" w14:textId="77777777" w:rsidR="005E19D8" w:rsidRPr="00677BED" w:rsidRDefault="005E19D8" w:rsidP="005E19D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7" w:type="dxa"/>
          </w:tcPr>
          <w:p w14:paraId="46FD9B70" w14:textId="77777777" w:rsidR="005E19D8" w:rsidRPr="00677BED" w:rsidRDefault="005E19D8" w:rsidP="005E19D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7" w:type="dxa"/>
          </w:tcPr>
          <w:p w14:paraId="0A40E6AA" w14:textId="77777777" w:rsidR="005E19D8" w:rsidRPr="00677BED" w:rsidRDefault="005E19D8" w:rsidP="005E19D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8" w:type="dxa"/>
          </w:tcPr>
          <w:p w14:paraId="76DDCC77" w14:textId="77777777" w:rsidR="005E19D8" w:rsidRPr="00677BED" w:rsidRDefault="005E19D8" w:rsidP="005E19D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90" w:type="dxa"/>
          </w:tcPr>
          <w:p w14:paraId="35F9E0BA" w14:textId="77777777" w:rsidR="005E19D8" w:rsidRPr="00677BED" w:rsidRDefault="005E19D8" w:rsidP="005E19D8">
            <w:pPr>
              <w:rPr>
                <w:rFonts w:asciiTheme="majorBidi" w:hAnsiTheme="majorBidi" w:cstheme="majorBidi"/>
              </w:rPr>
            </w:pPr>
            <w:r w:rsidRPr="00677BED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88" w:type="dxa"/>
          </w:tcPr>
          <w:p w14:paraId="4E2EFDD6" w14:textId="77777777" w:rsidR="005E19D8" w:rsidRPr="00677BED" w:rsidRDefault="005E19D8" w:rsidP="005E19D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8" w:type="dxa"/>
          </w:tcPr>
          <w:p w14:paraId="7BCCD268" w14:textId="77777777" w:rsidR="005E19D8" w:rsidRPr="00677BED" w:rsidRDefault="005E19D8" w:rsidP="005E19D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8" w:type="dxa"/>
          </w:tcPr>
          <w:p w14:paraId="7BB0CD8C" w14:textId="77777777" w:rsidR="005E19D8" w:rsidRPr="00677BED" w:rsidRDefault="005E19D8" w:rsidP="005E19D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8" w:type="dxa"/>
          </w:tcPr>
          <w:p w14:paraId="48CA781C" w14:textId="77777777" w:rsidR="005E19D8" w:rsidRPr="00677BED" w:rsidRDefault="005E19D8" w:rsidP="005E19D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8" w:type="dxa"/>
          </w:tcPr>
          <w:p w14:paraId="1A6E9494" w14:textId="77777777" w:rsidR="005E19D8" w:rsidRPr="00677BED" w:rsidRDefault="005E19D8" w:rsidP="005E19D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8" w:type="dxa"/>
          </w:tcPr>
          <w:p w14:paraId="1F46B368" w14:textId="77777777" w:rsidR="005E19D8" w:rsidRPr="00677BED" w:rsidRDefault="005E19D8" w:rsidP="005E19D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8" w:type="dxa"/>
          </w:tcPr>
          <w:p w14:paraId="765D54C0" w14:textId="77777777" w:rsidR="005E19D8" w:rsidRPr="00677BED" w:rsidRDefault="005E19D8" w:rsidP="005E19D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90" w:type="dxa"/>
          </w:tcPr>
          <w:p w14:paraId="75893DE3" w14:textId="77777777" w:rsidR="005E19D8" w:rsidRPr="00677BED" w:rsidRDefault="005E19D8" w:rsidP="005E19D8">
            <w:pPr>
              <w:rPr>
                <w:rFonts w:asciiTheme="majorBidi" w:hAnsiTheme="majorBidi" w:cstheme="majorBidi"/>
              </w:rPr>
            </w:pPr>
            <w:r w:rsidRPr="00677BED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88" w:type="dxa"/>
          </w:tcPr>
          <w:p w14:paraId="2D181C49" w14:textId="77777777" w:rsidR="005E19D8" w:rsidRPr="00677BED" w:rsidRDefault="005E19D8" w:rsidP="005E19D8">
            <w:pPr>
              <w:rPr>
                <w:rFonts w:asciiTheme="majorBidi" w:hAnsiTheme="majorBidi" w:cstheme="majorBidi"/>
              </w:rPr>
            </w:pPr>
          </w:p>
        </w:tc>
      </w:tr>
    </w:tbl>
    <w:p w14:paraId="58B02F4E" w14:textId="05342135" w:rsidR="00FA684B" w:rsidRPr="00677BED" w:rsidRDefault="00440845">
      <w:pPr>
        <w:rPr>
          <w:rFonts w:asciiTheme="majorBidi" w:hAnsiTheme="majorBidi" w:cstheme="majorBidi"/>
        </w:rPr>
      </w:pPr>
      <w:r w:rsidRPr="00677BED">
        <w:rPr>
          <w:rFonts w:asciiTheme="majorBidi" w:hAnsiTheme="majorBidi" w:cstheme="majorBidi"/>
        </w:rPr>
        <w:t>Name: ______________</w:t>
      </w:r>
      <w:r w:rsidR="00892802" w:rsidRPr="00677BED">
        <w:rPr>
          <w:rFonts w:asciiTheme="majorBidi" w:hAnsiTheme="majorBidi" w:cstheme="majorBidi"/>
        </w:rPr>
        <w:t>___</w:t>
      </w:r>
      <w:r w:rsidR="005E19D8">
        <w:rPr>
          <w:rFonts w:asciiTheme="majorBidi" w:hAnsiTheme="majorBidi" w:cstheme="majorBidi"/>
        </w:rPr>
        <w:t>________</w:t>
      </w:r>
      <w:r w:rsidR="00892802" w:rsidRPr="00677BED">
        <w:rPr>
          <w:rFonts w:asciiTheme="majorBidi" w:hAnsiTheme="majorBidi" w:cstheme="majorBidi"/>
        </w:rPr>
        <w:t>_</w:t>
      </w:r>
      <w:r w:rsidR="007A62B4" w:rsidRPr="00677BED">
        <w:rPr>
          <w:rFonts w:asciiTheme="majorBidi" w:hAnsiTheme="majorBidi" w:cstheme="majorBidi"/>
        </w:rPr>
        <w:t xml:space="preserve"> </w:t>
      </w:r>
      <w:r w:rsidRPr="00677BED">
        <w:rPr>
          <w:rFonts w:asciiTheme="majorBidi" w:hAnsiTheme="majorBidi" w:cstheme="majorBidi"/>
        </w:rPr>
        <w:t>CNIC/Form B No</w:t>
      </w:r>
      <w:r w:rsidR="00FA684B" w:rsidRPr="00677BED">
        <w:rPr>
          <w:rFonts w:asciiTheme="majorBidi" w:hAnsiTheme="majorBidi" w:cstheme="majorBidi"/>
        </w:rPr>
        <w:t>:</w:t>
      </w:r>
      <w:r w:rsidR="006128A3">
        <w:rPr>
          <w:rFonts w:asciiTheme="majorBidi" w:hAnsiTheme="majorBidi" w:cstheme="majorBidi"/>
        </w:rPr>
        <w:t xml:space="preserve">   </w:t>
      </w:r>
    </w:p>
    <w:p w14:paraId="5CE4BDD8" w14:textId="102C76ED" w:rsidR="007D03A9" w:rsidRPr="00677BED" w:rsidRDefault="00440845" w:rsidP="005E19D8">
      <w:pPr>
        <w:ind w:right="-154"/>
        <w:rPr>
          <w:rFonts w:asciiTheme="majorBidi" w:hAnsiTheme="majorBidi" w:cstheme="majorBidi"/>
        </w:rPr>
      </w:pPr>
      <w:r w:rsidRPr="00677BED">
        <w:rPr>
          <w:rFonts w:asciiTheme="majorBidi" w:hAnsiTheme="majorBidi" w:cstheme="majorBidi"/>
        </w:rPr>
        <w:t xml:space="preserve">Gender: </w:t>
      </w:r>
      <w:r w:rsidRPr="00677BED">
        <w:rPr>
          <w:rFonts w:ascii="Segoe UI Symbol" w:hAnsi="Segoe UI Symbol" w:cs="Segoe UI Symbol"/>
        </w:rPr>
        <w:t>☐</w:t>
      </w:r>
      <w:r w:rsidRPr="00677BED">
        <w:rPr>
          <w:rFonts w:asciiTheme="majorBidi" w:hAnsiTheme="majorBidi" w:cstheme="majorBidi"/>
        </w:rPr>
        <w:t xml:space="preserve"> Male </w:t>
      </w:r>
      <w:r w:rsidR="005D530A" w:rsidRPr="00677BED">
        <w:rPr>
          <w:rFonts w:asciiTheme="majorBidi" w:hAnsiTheme="majorBidi" w:cstheme="majorBidi"/>
        </w:rPr>
        <w:t xml:space="preserve"> </w:t>
      </w:r>
      <w:r w:rsidRPr="00677BED">
        <w:rPr>
          <w:rFonts w:asciiTheme="majorBidi" w:hAnsiTheme="majorBidi" w:cstheme="majorBidi"/>
        </w:rPr>
        <w:t xml:space="preserve"> </w:t>
      </w:r>
      <w:r w:rsidRPr="00677BED">
        <w:rPr>
          <w:rFonts w:ascii="Segoe UI Symbol" w:hAnsi="Segoe UI Symbol" w:cs="Segoe UI Symbol"/>
        </w:rPr>
        <w:t>☐</w:t>
      </w:r>
      <w:r w:rsidRPr="00677BED">
        <w:rPr>
          <w:rFonts w:asciiTheme="majorBidi" w:hAnsiTheme="majorBidi" w:cstheme="majorBidi"/>
        </w:rPr>
        <w:t xml:space="preserve"> Female   </w:t>
      </w:r>
      <w:r w:rsidR="0026645B">
        <w:rPr>
          <w:rFonts w:asciiTheme="majorBidi" w:hAnsiTheme="majorBidi" w:cstheme="majorBidi"/>
        </w:rPr>
        <w:t xml:space="preserve">   </w:t>
      </w:r>
      <w:r w:rsidRPr="00677BED">
        <w:rPr>
          <w:rFonts w:asciiTheme="majorBidi" w:hAnsiTheme="majorBidi" w:cstheme="majorBidi"/>
        </w:rPr>
        <w:t xml:space="preserve"> Date of Birth: ____________</w:t>
      </w:r>
      <w:r w:rsidR="00976FA1" w:rsidRPr="00677BED">
        <w:rPr>
          <w:rFonts w:asciiTheme="majorBidi" w:hAnsiTheme="majorBidi" w:cstheme="majorBidi"/>
        </w:rPr>
        <w:t>_____</w:t>
      </w:r>
      <w:r w:rsidRPr="00677BED">
        <w:rPr>
          <w:rFonts w:asciiTheme="majorBidi" w:hAnsiTheme="majorBidi" w:cstheme="majorBidi"/>
        </w:rPr>
        <w:t xml:space="preserve"> Domicile:</w:t>
      </w:r>
      <w:r w:rsidR="00976FA1" w:rsidRPr="00677BED">
        <w:rPr>
          <w:rFonts w:asciiTheme="majorBidi" w:hAnsiTheme="majorBidi" w:cstheme="majorBidi"/>
        </w:rPr>
        <w:t xml:space="preserve"> </w:t>
      </w:r>
      <w:r w:rsidRPr="00677BED">
        <w:rPr>
          <w:rFonts w:asciiTheme="majorBidi" w:hAnsiTheme="majorBidi" w:cstheme="majorBidi"/>
        </w:rPr>
        <w:t>_____</w:t>
      </w:r>
      <w:r w:rsidR="00976FA1" w:rsidRPr="00677BED">
        <w:rPr>
          <w:rFonts w:asciiTheme="majorBidi" w:hAnsiTheme="majorBidi" w:cstheme="majorBidi"/>
        </w:rPr>
        <w:t>______________</w:t>
      </w:r>
      <w:r w:rsidR="005E19D8">
        <w:rPr>
          <w:rFonts w:asciiTheme="majorBidi" w:hAnsiTheme="majorBidi" w:cstheme="majorBidi"/>
        </w:rPr>
        <w:t>______</w:t>
      </w:r>
    </w:p>
    <w:p w14:paraId="4E53EEF2" w14:textId="289CA981" w:rsidR="007D03A9" w:rsidRPr="00677BED" w:rsidRDefault="00440845" w:rsidP="005E19D8">
      <w:pPr>
        <w:ind w:right="-154"/>
        <w:rPr>
          <w:rFonts w:asciiTheme="majorBidi" w:hAnsiTheme="majorBidi" w:cstheme="majorBidi"/>
        </w:rPr>
      </w:pPr>
      <w:r w:rsidRPr="00677BED">
        <w:rPr>
          <w:rFonts w:asciiTheme="majorBidi" w:hAnsiTheme="majorBidi" w:cstheme="majorBidi"/>
        </w:rPr>
        <w:t>Father's Name: __________________________   Occupation: ___________</w:t>
      </w:r>
      <w:r w:rsidR="00976FA1" w:rsidRPr="00677BED">
        <w:rPr>
          <w:rFonts w:asciiTheme="majorBidi" w:hAnsiTheme="majorBidi" w:cstheme="majorBidi"/>
        </w:rPr>
        <w:t>___________________</w:t>
      </w:r>
      <w:r w:rsidR="002B7A98">
        <w:rPr>
          <w:rFonts w:asciiTheme="majorBidi" w:hAnsiTheme="majorBidi" w:cstheme="majorBidi"/>
        </w:rPr>
        <w:t>__</w:t>
      </w:r>
      <w:r w:rsidR="00A964B7">
        <w:rPr>
          <w:rFonts w:asciiTheme="majorBidi" w:hAnsiTheme="majorBidi" w:cstheme="majorBidi"/>
        </w:rPr>
        <w:t>_</w:t>
      </w:r>
      <w:r w:rsidR="005E19D8">
        <w:rPr>
          <w:rFonts w:asciiTheme="majorBidi" w:hAnsiTheme="majorBidi" w:cstheme="majorBidi"/>
        </w:rPr>
        <w:t>______</w:t>
      </w:r>
    </w:p>
    <w:p w14:paraId="05028DD6" w14:textId="3DB49CDE" w:rsidR="007D03A9" w:rsidRPr="00677BED" w:rsidRDefault="00440845" w:rsidP="00F72724">
      <w:pPr>
        <w:spacing w:line="480" w:lineRule="auto"/>
        <w:ind w:right="-64"/>
        <w:rPr>
          <w:rFonts w:asciiTheme="majorBidi" w:hAnsiTheme="majorBidi" w:cstheme="majorBidi"/>
        </w:rPr>
      </w:pPr>
      <w:r w:rsidRPr="00677BED">
        <w:rPr>
          <w:rFonts w:asciiTheme="majorBidi" w:hAnsiTheme="majorBidi" w:cstheme="majorBidi"/>
        </w:rPr>
        <w:t>Address</w:t>
      </w:r>
      <w:proofErr w:type="gramStart"/>
      <w:r w:rsidR="00724F2A" w:rsidRPr="00677BED">
        <w:rPr>
          <w:rFonts w:asciiTheme="majorBidi" w:hAnsiTheme="majorBidi" w:cstheme="majorBidi"/>
        </w:rPr>
        <w:t>:</w:t>
      </w:r>
      <w:r w:rsidRPr="00677BED">
        <w:rPr>
          <w:rFonts w:asciiTheme="majorBidi" w:hAnsiTheme="majorBidi" w:cstheme="majorBidi"/>
        </w:rPr>
        <w:t>_</w:t>
      </w:r>
      <w:proofErr w:type="gramEnd"/>
      <w:r w:rsidRPr="00677BED">
        <w:rPr>
          <w:rFonts w:asciiTheme="majorBidi" w:hAnsiTheme="majorBidi" w:cstheme="majorBidi"/>
        </w:rPr>
        <w:t>________________________</w:t>
      </w:r>
      <w:r w:rsidR="00976FA1" w:rsidRPr="00677BED">
        <w:rPr>
          <w:rFonts w:asciiTheme="majorBidi" w:hAnsiTheme="majorBidi" w:cstheme="majorBidi"/>
        </w:rPr>
        <w:t>__________________</w:t>
      </w:r>
      <w:r w:rsidR="00730C6A" w:rsidRPr="00677BED">
        <w:rPr>
          <w:rFonts w:asciiTheme="majorBidi" w:hAnsiTheme="majorBidi" w:cstheme="majorBidi"/>
        </w:rPr>
        <w:t>_______________________________________</w:t>
      </w:r>
      <w:r w:rsidR="005E19D8">
        <w:rPr>
          <w:rFonts w:asciiTheme="majorBidi" w:hAnsiTheme="majorBidi" w:cstheme="majorBidi"/>
        </w:rPr>
        <w:t>_</w:t>
      </w:r>
      <w:r w:rsidR="00730C6A" w:rsidRPr="00677BED">
        <w:rPr>
          <w:rFonts w:asciiTheme="majorBidi" w:hAnsiTheme="majorBidi" w:cstheme="majorBidi"/>
        </w:rPr>
        <w:t>_______</w:t>
      </w:r>
      <w:r w:rsidR="00BB161B" w:rsidRPr="00677BED">
        <w:rPr>
          <w:rFonts w:asciiTheme="majorBidi" w:hAnsiTheme="majorBidi" w:cstheme="majorBidi"/>
        </w:rPr>
        <w:t>___</w:t>
      </w:r>
      <w:r w:rsidR="00FC18E8" w:rsidRPr="00677BED">
        <w:rPr>
          <w:rFonts w:asciiTheme="majorBidi" w:hAnsiTheme="majorBidi" w:cstheme="majorBidi"/>
        </w:rPr>
        <w:t>_____</w:t>
      </w:r>
      <w:r w:rsidR="000E7BCA" w:rsidRPr="00677BED">
        <w:rPr>
          <w:rFonts w:asciiTheme="majorBidi" w:hAnsiTheme="majorBidi" w:cstheme="majorBidi"/>
        </w:rPr>
        <w:t>___</w:t>
      </w:r>
      <w:r w:rsidR="005E19D8">
        <w:rPr>
          <w:rFonts w:asciiTheme="majorBidi" w:hAnsiTheme="majorBidi" w:cstheme="majorBidi"/>
        </w:rPr>
        <w:t>______________________</w:t>
      </w:r>
      <w:r w:rsidR="000E7BCA" w:rsidRPr="00677BED">
        <w:rPr>
          <w:rFonts w:asciiTheme="majorBidi" w:hAnsiTheme="majorBidi" w:cstheme="majorBidi"/>
        </w:rPr>
        <w:t>___</w:t>
      </w:r>
      <w:r w:rsidR="00FC18E8" w:rsidRPr="00677BED">
        <w:rPr>
          <w:rFonts w:asciiTheme="majorBidi" w:hAnsiTheme="majorBidi" w:cstheme="majorBidi"/>
        </w:rPr>
        <w:t>_</w:t>
      </w:r>
      <w:r w:rsidR="00091730" w:rsidRPr="00677BED">
        <w:rPr>
          <w:rFonts w:asciiTheme="majorBidi" w:hAnsiTheme="majorBidi" w:cstheme="majorBidi"/>
        </w:rPr>
        <w:t xml:space="preserve"> </w:t>
      </w:r>
      <w:r w:rsidR="00BB161B" w:rsidRPr="00677BED">
        <w:rPr>
          <w:rFonts w:asciiTheme="majorBidi" w:hAnsiTheme="majorBidi" w:cstheme="majorBidi"/>
        </w:rPr>
        <w:t>Student Contact: _____-______</w:t>
      </w:r>
      <w:r w:rsidR="000E7BCA" w:rsidRPr="00677BED">
        <w:rPr>
          <w:rFonts w:asciiTheme="majorBidi" w:hAnsiTheme="majorBidi" w:cstheme="majorBidi"/>
        </w:rPr>
        <w:t>__</w:t>
      </w:r>
      <w:r w:rsidR="00BB161B" w:rsidRPr="00677BED">
        <w:rPr>
          <w:rFonts w:asciiTheme="majorBidi" w:hAnsiTheme="majorBidi" w:cstheme="majorBidi"/>
        </w:rPr>
        <w:t>____________</w:t>
      </w:r>
      <w:r w:rsidR="005D530A" w:rsidRPr="00677BED">
        <w:rPr>
          <w:rFonts w:asciiTheme="majorBidi" w:hAnsiTheme="majorBidi" w:cstheme="majorBidi"/>
        </w:rPr>
        <w:t>_</w:t>
      </w:r>
      <w:r w:rsidR="002B7A98">
        <w:rPr>
          <w:rFonts w:asciiTheme="majorBidi" w:hAnsiTheme="majorBidi" w:cstheme="majorBidi"/>
        </w:rPr>
        <w:t>_</w:t>
      </w:r>
      <w:r w:rsidR="00A964B7">
        <w:rPr>
          <w:rFonts w:asciiTheme="majorBidi" w:hAnsiTheme="majorBidi" w:cstheme="majorBidi"/>
        </w:rPr>
        <w:t>_</w:t>
      </w:r>
      <w:r w:rsidR="002A73EE">
        <w:rPr>
          <w:rFonts w:asciiTheme="majorBidi" w:hAnsiTheme="majorBidi" w:cstheme="majorBidi"/>
        </w:rPr>
        <w:t>_</w:t>
      </w:r>
    </w:p>
    <w:p w14:paraId="4E080F00" w14:textId="2670458A" w:rsidR="007D03A9" w:rsidRPr="00677BED" w:rsidRDefault="00440845" w:rsidP="002A73EE">
      <w:pPr>
        <w:tabs>
          <w:tab w:val="left" w:pos="9720"/>
        </w:tabs>
        <w:ind w:right="26"/>
        <w:rPr>
          <w:rFonts w:asciiTheme="majorBidi" w:hAnsiTheme="majorBidi" w:cstheme="majorBidi"/>
        </w:rPr>
      </w:pPr>
      <w:r w:rsidRPr="00677BED">
        <w:rPr>
          <w:rFonts w:asciiTheme="majorBidi" w:hAnsiTheme="majorBidi" w:cstheme="majorBidi"/>
        </w:rPr>
        <w:t>Father's Contact:</w:t>
      </w:r>
      <w:r w:rsidR="00D24B4A" w:rsidRPr="00677BED">
        <w:rPr>
          <w:rFonts w:asciiTheme="majorBidi" w:hAnsiTheme="majorBidi" w:cstheme="majorBidi"/>
        </w:rPr>
        <w:t xml:space="preserve"> </w:t>
      </w:r>
      <w:r w:rsidR="00976FA1" w:rsidRPr="00677BED">
        <w:rPr>
          <w:rFonts w:asciiTheme="majorBidi" w:hAnsiTheme="majorBidi" w:cstheme="majorBidi"/>
        </w:rPr>
        <w:t>____-___________________</w:t>
      </w:r>
      <w:r w:rsidR="00091730" w:rsidRPr="00677BED">
        <w:rPr>
          <w:rFonts w:asciiTheme="majorBidi" w:hAnsiTheme="majorBidi" w:cstheme="majorBidi"/>
        </w:rPr>
        <w:t>_</w:t>
      </w:r>
      <w:r w:rsidR="000E7BCA" w:rsidRPr="00677BED">
        <w:rPr>
          <w:rFonts w:asciiTheme="majorBidi" w:hAnsiTheme="majorBidi" w:cstheme="majorBidi"/>
        </w:rPr>
        <w:t>__</w:t>
      </w:r>
      <w:r w:rsidR="00091730" w:rsidRPr="00677BED">
        <w:rPr>
          <w:rFonts w:asciiTheme="majorBidi" w:hAnsiTheme="majorBidi" w:cstheme="majorBidi"/>
        </w:rPr>
        <w:t>_ Home</w:t>
      </w:r>
      <w:r w:rsidR="002B7A98">
        <w:rPr>
          <w:rFonts w:asciiTheme="majorBidi" w:hAnsiTheme="majorBidi" w:cstheme="majorBidi"/>
        </w:rPr>
        <w:t xml:space="preserve"> </w:t>
      </w:r>
      <w:r w:rsidR="00091730" w:rsidRPr="00677BED">
        <w:rPr>
          <w:rFonts w:asciiTheme="majorBidi" w:hAnsiTheme="majorBidi" w:cstheme="majorBidi"/>
        </w:rPr>
        <w:t>Contact</w:t>
      </w:r>
      <w:r w:rsidR="004F53B2">
        <w:rPr>
          <w:rFonts w:asciiTheme="majorBidi" w:hAnsiTheme="majorBidi" w:cstheme="majorBidi"/>
        </w:rPr>
        <w:t xml:space="preserve">: </w:t>
      </w:r>
      <w:r w:rsidR="00091730" w:rsidRPr="00677BED">
        <w:rPr>
          <w:rFonts w:asciiTheme="majorBidi" w:hAnsiTheme="majorBidi" w:cstheme="majorBidi"/>
        </w:rPr>
        <w:t>_______________________</w:t>
      </w:r>
      <w:r w:rsidR="00C32CA9">
        <w:rPr>
          <w:rFonts w:asciiTheme="majorBidi" w:hAnsiTheme="majorBidi" w:cstheme="majorBidi"/>
        </w:rPr>
        <w:t>_______</w:t>
      </w:r>
      <w:r w:rsidR="00091730" w:rsidRPr="00677BED">
        <w:rPr>
          <w:rFonts w:asciiTheme="majorBidi" w:hAnsiTheme="majorBidi" w:cstheme="majorBidi"/>
        </w:rPr>
        <w:t>__</w:t>
      </w:r>
      <w:r w:rsidR="00C32CA9">
        <w:rPr>
          <w:rFonts w:asciiTheme="majorBidi" w:hAnsiTheme="majorBidi" w:cstheme="majorBidi"/>
        </w:rPr>
        <w:t>_</w:t>
      </w:r>
    </w:p>
    <w:tbl>
      <w:tblPr>
        <w:tblStyle w:val="TableGrid"/>
        <w:tblpPr w:leftFromText="180" w:rightFromText="180" w:vertAnchor="text" w:horzAnchor="margin" w:tblpY="613"/>
        <w:tblW w:w="9805" w:type="dxa"/>
        <w:tblLook w:val="04A0" w:firstRow="1" w:lastRow="0" w:firstColumn="1" w:lastColumn="0" w:noHBand="0" w:noVBand="1"/>
      </w:tblPr>
      <w:tblGrid>
        <w:gridCol w:w="540"/>
        <w:gridCol w:w="1469"/>
        <w:gridCol w:w="1885"/>
        <w:gridCol w:w="1435"/>
        <w:gridCol w:w="1416"/>
        <w:gridCol w:w="1260"/>
        <w:gridCol w:w="1800"/>
      </w:tblGrid>
      <w:tr w:rsidR="00E659A0" w:rsidRPr="00677BED" w14:paraId="670465AD" w14:textId="77777777" w:rsidTr="006319E1">
        <w:tc>
          <w:tcPr>
            <w:tcW w:w="540" w:type="dxa"/>
          </w:tcPr>
          <w:p w14:paraId="00E4420D" w14:textId="77777777" w:rsidR="00E659A0" w:rsidRPr="00677BED" w:rsidRDefault="00E659A0" w:rsidP="000C09B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77BED">
              <w:rPr>
                <w:rFonts w:asciiTheme="majorBidi" w:hAnsiTheme="majorBidi" w:cstheme="majorBidi"/>
                <w:b/>
                <w:bCs/>
              </w:rPr>
              <w:t>No.</w:t>
            </w:r>
          </w:p>
        </w:tc>
        <w:tc>
          <w:tcPr>
            <w:tcW w:w="1469" w:type="dxa"/>
          </w:tcPr>
          <w:p w14:paraId="4FC69EC6" w14:textId="77777777" w:rsidR="00E659A0" w:rsidRPr="00677BED" w:rsidRDefault="00E659A0" w:rsidP="000C09B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77BED">
              <w:rPr>
                <w:rFonts w:asciiTheme="majorBidi" w:hAnsiTheme="majorBidi" w:cstheme="majorBidi"/>
                <w:b/>
                <w:bCs/>
              </w:rPr>
              <w:t>Qualification</w:t>
            </w:r>
          </w:p>
        </w:tc>
        <w:tc>
          <w:tcPr>
            <w:tcW w:w="1885" w:type="dxa"/>
          </w:tcPr>
          <w:p w14:paraId="11C5F8A9" w14:textId="77777777" w:rsidR="00E659A0" w:rsidRPr="00677BED" w:rsidRDefault="00E659A0" w:rsidP="000C09B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77BED">
              <w:rPr>
                <w:rFonts w:asciiTheme="majorBidi" w:hAnsiTheme="majorBidi" w:cstheme="majorBidi"/>
                <w:b/>
                <w:bCs/>
              </w:rPr>
              <w:t>Institution / Board</w:t>
            </w:r>
          </w:p>
        </w:tc>
        <w:tc>
          <w:tcPr>
            <w:tcW w:w="1435" w:type="dxa"/>
          </w:tcPr>
          <w:p w14:paraId="72E12B75" w14:textId="77777777" w:rsidR="00E659A0" w:rsidRPr="00677BED" w:rsidRDefault="00E659A0" w:rsidP="000C09B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77BED">
              <w:rPr>
                <w:rFonts w:asciiTheme="majorBidi" w:hAnsiTheme="majorBidi" w:cstheme="majorBidi"/>
                <w:b/>
                <w:bCs/>
              </w:rPr>
              <w:t>Total Marks</w:t>
            </w:r>
          </w:p>
        </w:tc>
        <w:tc>
          <w:tcPr>
            <w:tcW w:w="1416" w:type="dxa"/>
          </w:tcPr>
          <w:p w14:paraId="434D0CF5" w14:textId="77777777" w:rsidR="00E659A0" w:rsidRPr="00677BED" w:rsidRDefault="00E659A0" w:rsidP="000C09B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77BED">
              <w:rPr>
                <w:rFonts w:asciiTheme="majorBidi" w:hAnsiTheme="majorBidi" w:cstheme="majorBidi"/>
                <w:b/>
                <w:bCs/>
              </w:rPr>
              <w:t>Marks Obtained</w:t>
            </w:r>
          </w:p>
        </w:tc>
        <w:tc>
          <w:tcPr>
            <w:tcW w:w="1260" w:type="dxa"/>
          </w:tcPr>
          <w:p w14:paraId="7DF6EABE" w14:textId="77777777" w:rsidR="00E659A0" w:rsidRPr="00677BED" w:rsidRDefault="00E659A0" w:rsidP="000C09B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77BED">
              <w:rPr>
                <w:rFonts w:asciiTheme="majorBidi" w:hAnsiTheme="majorBidi" w:cstheme="majorBidi"/>
                <w:b/>
                <w:bCs/>
              </w:rPr>
              <w:t>Percentage</w:t>
            </w:r>
          </w:p>
        </w:tc>
        <w:tc>
          <w:tcPr>
            <w:tcW w:w="1800" w:type="dxa"/>
          </w:tcPr>
          <w:p w14:paraId="04986FC4" w14:textId="1CA29542" w:rsidR="00E659A0" w:rsidRPr="00677BED" w:rsidRDefault="00E659A0" w:rsidP="000C09B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77BED">
              <w:rPr>
                <w:rFonts w:asciiTheme="majorBidi" w:hAnsiTheme="majorBidi" w:cstheme="majorBidi"/>
                <w:b/>
                <w:bCs/>
              </w:rPr>
              <w:t>Year of Passing</w:t>
            </w:r>
          </w:p>
        </w:tc>
      </w:tr>
      <w:tr w:rsidR="00E659A0" w:rsidRPr="00677BED" w14:paraId="591786DA" w14:textId="77777777" w:rsidTr="0060294B">
        <w:trPr>
          <w:trHeight w:val="370"/>
        </w:trPr>
        <w:tc>
          <w:tcPr>
            <w:tcW w:w="540" w:type="dxa"/>
          </w:tcPr>
          <w:p w14:paraId="2EBD95E2" w14:textId="77777777" w:rsidR="00E659A0" w:rsidRPr="00677BED" w:rsidRDefault="00E659A0" w:rsidP="00E659A0">
            <w:pPr>
              <w:rPr>
                <w:rFonts w:asciiTheme="majorBidi" w:hAnsiTheme="majorBidi" w:cstheme="majorBidi"/>
              </w:rPr>
            </w:pPr>
            <w:r w:rsidRPr="00677BE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469" w:type="dxa"/>
          </w:tcPr>
          <w:p w14:paraId="3A2BD87E" w14:textId="77777777" w:rsidR="00E659A0" w:rsidRPr="00677BED" w:rsidRDefault="00E659A0" w:rsidP="00E659A0">
            <w:pPr>
              <w:rPr>
                <w:rFonts w:asciiTheme="majorBidi" w:hAnsiTheme="majorBidi" w:cstheme="majorBidi"/>
              </w:rPr>
            </w:pPr>
            <w:r w:rsidRPr="00677BED">
              <w:rPr>
                <w:rFonts w:asciiTheme="majorBidi" w:hAnsiTheme="majorBidi" w:cstheme="majorBidi"/>
              </w:rPr>
              <w:t>Matric</w:t>
            </w:r>
          </w:p>
        </w:tc>
        <w:tc>
          <w:tcPr>
            <w:tcW w:w="1885" w:type="dxa"/>
          </w:tcPr>
          <w:p w14:paraId="3F1D2800" w14:textId="77777777" w:rsidR="00E659A0" w:rsidRPr="00677BED" w:rsidRDefault="00E659A0" w:rsidP="00E659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</w:tcPr>
          <w:p w14:paraId="5C9453C0" w14:textId="77777777" w:rsidR="00E659A0" w:rsidRPr="00677BED" w:rsidRDefault="00E659A0" w:rsidP="00E659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6" w:type="dxa"/>
          </w:tcPr>
          <w:p w14:paraId="415DDF17" w14:textId="77777777" w:rsidR="00E659A0" w:rsidRPr="00677BED" w:rsidRDefault="00E659A0" w:rsidP="00E659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</w:tcPr>
          <w:p w14:paraId="4944563D" w14:textId="77777777" w:rsidR="00E659A0" w:rsidRPr="00677BED" w:rsidRDefault="00E659A0" w:rsidP="00E659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00" w:type="dxa"/>
          </w:tcPr>
          <w:p w14:paraId="5DAD36AE" w14:textId="77777777" w:rsidR="00E659A0" w:rsidRPr="00677BED" w:rsidRDefault="00E659A0" w:rsidP="00E659A0">
            <w:pPr>
              <w:rPr>
                <w:rFonts w:asciiTheme="majorBidi" w:hAnsiTheme="majorBidi" w:cstheme="majorBidi"/>
              </w:rPr>
            </w:pPr>
          </w:p>
        </w:tc>
      </w:tr>
      <w:tr w:rsidR="00E659A0" w:rsidRPr="00677BED" w14:paraId="35374A27" w14:textId="77777777" w:rsidTr="0060294B">
        <w:trPr>
          <w:trHeight w:val="352"/>
        </w:trPr>
        <w:tc>
          <w:tcPr>
            <w:tcW w:w="540" w:type="dxa"/>
          </w:tcPr>
          <w:p w14:paraId="769D4AA2" w14:textId="77777777" w:rsidR="00E659A0" w:rsidRPr="00677BED" w:rsidRDefault="00E659A0" w:rsidP="00E659A0">
            <w:pPr>
              <w:rPr>
                <w:rFonts w:asciiTheme="majorBidi" w:hAnsiTheme="majorBidi" w:cstheme="majorBidi"/>
              </w:rPr>
            </w:pPr>
            <w:r w:rsidRPr="00677BE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69" w:type="dxa"/>
          </w:tcPr>
          <w:p w14:paraId="0B452935" w14:textId="77777777" w:rsidR="00E659A0" w:rsidRPr="00677BED" w:rsidRDefault="00E659A0" w:rsidP="00E659A0">
            <w:pPr>
              <w:rPr>
                <w:rFonts w:asciiTheme="majorBidi" w:hAnsiTheme="majorBidi" w:cstheme="majorBidi"/>
              </w:rPr>
            </w:pPr>
            <w:proofErr w:type="spellStart"/>
            <w:r w:rsidRPr="00677BED">
              <w:rPr>
                <w:rFonts w:asciiTheme="majorBidi" w:hAnsiTheme="majorBidi" w:cstheme="majorBidi"/>
              </w:rPr>
              <w:t>F.Sc</w:t>
            </w:r>
            <w:proofErr w:type="spellEnd"/>
            <w:r w:rsidRPr="00677B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85" w:type="dxa"/>
          </w:tcPr>
          <w:p w14:paraId="774A8F92" w14:textId="77777777" w:rsidR="00E659A0" w:rsidRPr="00677BED" w:rsidRDefault="00E659A0" w:rsidP="00E659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</w:tcPr>
          <w:p w14:paraId="0272D286" w14:textId="77777777" w:rsidR="00E659A0" w:rsidRPr="00677BED" w:rsidRDefault="00E659A0" w:rsidP="00E659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6" w:type="dxa"/>
          </w:tcPr>
          <w:p w14:paraId="0A03032C" w14:textId="77777777" w:rsidR="00E659A0" w:rsidRPr="00677BED" w:rsidRDefault="00E659A0" w:rsidP="00E659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</w:tcPr>
          <w:p w14:paraId="309D7412" w14:textId="77777777" w:rsidR="00E659A0" w:rsidRPr="00677BED" w:rsidRDefault="00E659A0" w:rsidP="00E659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00" w:type="dxa"/>
          </w:tcPr>
          <w:p w14:paraId="237AB325" w14:textId="77777777" w:rsidR="00E659A0" w:rsidRPr="00677BED" w:rsidRDefault="00E659A0" w:rsidP="00E659A0">
            <w:pPr>
              <w:rPr>
                <w:rFonts w:asciiTheme="majorBidi" w:hAnsiTheme="majorBidi" w:cstheme="majorBidi"/>
              </w:rPr>
            </w:pPr>
          </w:p>
        </w:tc>
      </w:tr>
    </w:tbl>
    <w:p w14:paraId="69657037" w14:textId="74A3C535" w:rsidR="00E508C6" w:rsidRPr="00677BED" w:rsidRDefault="00E508C6" w:rsidP="00A27B0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77BED">
        <w:rPr>
          <w:rFonts w:asciiTheme="majorBidi" w:hAnsiTheme="majorBidi" w:cstheme="majorBidi"/>
          <w:b/>
          <w:bCs/>
          <w:sz w:val="24"/>
          <w:szCs w:val="24"/>
        </w:rPr>
        <w:t>QUALIFICATION DETAILS:</w:t>
      </w:r>
    </w:p>
    <w:p w14:paraId="73C4EBF7" w14:textId="77777777" w:rsidR="00095B0B" w:rsidRPr="00677BED" w:rsidRDefault="00095B0B" w:rsidP="00095B0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6"/>
          <w:szCs w:val="6"/>
        </w:rPr>
      </w:pPr>
    </w:p>
    <w:p w14:paraId="4A533D49" w14:textId="518B9AF8" w:rsidR="007D03A9" w:rsidRPr="00677BED" w:rsidRDefault="00440845" w:rsidP="00A27B00">
      <w:pPr>
        <w:spacing w:before="24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77BED">
        <w:rPr>
          <w:rFonts w:asciiTheme="majorBidi" w:hAnsiTheme="majorBidi" w:cstheme="majorBidi"/>
          <w:b/>
          <w:bCs/>
          <w:sz w:val="24"/>
          <w:szCs w:val="24"/>
        </w:rPr>
        <w:t>SCIENCE SUBJECTS:</w:t>
      </w:r>
    </w:p>
    <w:p w14:paraId="2C4448B3" w14:textId="77777777" w:rsidR="00095B0B" w:rsidRPr="00677BED" w:rsidRDefault="00095B0B" w:rsidP="00095B0B">
      <w:pPr>
        <w:spacing w:after="0"/>
        <w:jc w:val="center"/>
        <w:rPr>
          <w:rFonts w:asciiTheme="majorBidi" w:hAnsiTheme="majorBidi" w:cstheme="majorBidi"/>
          <w:b/>
          <w:bCs/>
          <w:sz w:val="2"/>
          <w:szCs w:val="2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40"/>
        <w:gridCol w:w="1518"/>
        <w:gridCol w:w="1174"/>
        <w:gridCol w:w="1263"/>
        <w:gridCol w:w="1170"/>
        <w:gridCol w:w="1350"/>
        <w:gridCol w:w="1350"/>
        <w:gridCol w:w="1530"/>
      </w:tblGrid>
      <w:tr w:rsidR="00A13D05" w:rsidRPr="00677BED" w14:paraId="21D5D7C3" w14:textId="77777777" w:rsidTr="00F06A10">
        <w:trPr>
          <w:trHeight w:val="359"/>
        </w:trPr>
        <w:tc>
          <w:tcPr>
            <w:tcW w:w="540" w:type="dxa"/>
            <w:vMerge w:val="restart"/>
          </w:tcPr>
          <w:p w14:paraId="7662E844" w14:textId="77777777" w:rsidR="00A13D05" w:rsidRPr="00677BED" w:rsidRDefault="00A13D05" w:rsidP="00EA07A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77BED">
              <w:rPr>
                <w:rFonts w:asciiTheme="majorBidi" w:hAnsiTheme="majorBidi" w:cstheme="majorBidi"/>
                <w:b/>
                <w:bCs/>
              </w:rPr>
              <w:t>No.</w:t>
            </w:r>
          </w:p>
        </w:tc>
        <w:tc>
          <w:tcPr>
            <w:tcW w:w="1518" w:type="dxa"/>
            <w:vMerge w:val="restart"/>
          </w:tcPr>
          <w:p w14:paraId="4B75753C" w14:textId="77777777" w:rsidR="00A13D05" w:rsidRPr="00677BED" w:rsidRDefault="00A13D05" w:rsidP="00EA07A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77BED">
              <w:rPr>
                <w:rFonts w:asciiTheme="majorBidi" w:hAnsiTheme="majorBidi" w:cstheme="majorBidi"/>
                <w:b/>
                <w:bCs/>
              </w:rPr>
              <w:t>Qualification</w:t>
            </w:r>
          </w:p>
        </w:tc>
        <w:tc>
          <w:tcPr>
            <w:tcW w:w="2437" w:type="dxa"/>
            <w:gridSpan w:val="2"/>
          </w:tcPr>
          <w:p w14:paraId="741F5470" w14:textId="77777777" w:rsidR="00A13D05" w:rsidRPr="00677BED" w:rsidRDefault="00A13D05" w:rsidP="00EA07A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77BED">
              <w:rPr>
                <w:rFonts w:asciiTheme="majorBidi" w:hAnsiTheme="majorBidi" w:cstheme="majorBidi"/>
                <w:b/>
                <w:bCs/>
              </w:rPr>
              <w:t>Physics</w:t>
            </w:r>
          </w:p>
        </w:tc>
        <w:tc>
          <w:tcPr>
            <w:tcW w:w="2520" w:type="dxa"/>
            <w:gridSpan w:val="2"/>
          </w:tcPr>
          <w:p w14:paraId="70F73E20" w14:textId="77777777" w:rsidR="00A13D05" w:rsidRPr="00677BED" w:rsidRDefault="00A13D05" w:rsidP="00EA07A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77BED">
              <w:rPr>
                <w:rFonts w:asciiTheme="majorBidi" w:hAnsiTheme="majorBidi" w:cstheme="majorBidi"/>
                <w:b/>
                <w:bCs/>
              </w:rPr>
              <w:t>Chemistry</w:t>
            </w:r>
          </w:p>
        </w:tc>
        <w:tc>
          <w:tcPr>
            <w:tcW w:w="2880" w:type="dxa"/>
            <w:gridSpan w:val="2"/>
          </w:tcPr>
          <w:p w14:paraId="58175220" w14:textId="77777777" w:rsidR="00A13D05" w:rsidRPr="00677BED" w:rsidRDefault="00A13D05" w:rsidP="00EA07A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77BED">
              <w:rPr>
                <w:rFonts w:asciiTheme="majorBidi" w:hAnsiTheme="majorBidi" w:cstheme="majorBidi"/>
                <w:b/>
                <w:bCs/>
              </w:rPr>
              <w:t>Biology</w:t>
            </w:r>
          </w:p>
        </w:tc>
      </w:tr>
      <w:tr w:rsidR="00A13D05" w:rsidRPr="00677BED" w14:paraId="0477A751" w14:textId="77777777" w:rsidTr="00F06A10">
        <w:trPr>
          <w:trHeight w:val="359"/>
        </w:trPr>
        <w:tc>
          <w:tcPr>
            <w:tcW w:w="540" w:type="dxa"/>
            <w:vMerge/>
          </w:tcPr>
          <w:p w14:paraId="67C42CDF" w14:textId="77777777" w:rsidR="00A13D05" w:rsidRPr="00677BED" w:rsidRDefault="00A13D05" w:rsidP="00EA07A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18" w:type="dxa"/>
            <w:vMerge/>
          </w:tcPr>
          <w:p w14:paraId="6BFA560E" w14:textId="77777777" w:rsidR="00A13D05" w:rsidRPr="00677BED" w:rsidRDefault="00A13D05" w:rsidP="00EA07A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74" w:type="dxa"/>
          </w:tcPr>
          <w:p w14:paraId="6C9AD31E" w14:textId="6A198D9A" w:rsidR="00A13D05" w:rsidRPr="00677BED" w:rsidRDefault="00A13D05" w:rsidP="00EA07A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Marks</w:t>
            </w:r>
          </w:p>
        </w:tc>
        <w:tc>
          <w:tcPr>
            <w:tcW w:w="1263" w:type="dxa"/>
          </w:tcPr>
          <w:p w14:paraId="7DC43844" w14:textId="4466FF2C" w:rsidR="00A13D05" w:rsidRPr="00677BED" w:rsidRDefault="00A13D05" w:rsidP="00EA07A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Percentage</w:t>
            </w:r>
          </w:p>
        </w:tc>
        <w:tc>
          <w:tcPr>
            <w:tcW w:w="1170" w:type="dxa"/>
          </w:tcPr>
          <w:p w14:paraId="195D38F5" w14:textId="136C8513" w:rsidR="00A13D05" w:rsidRPr="00677BED" w:rsidRDefault="00A13D05" w:rsidP="00EA07A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Marks</w:t>
            </w:r>
          </w:p>
        </w:tc>
        <w:tc>
          <w:tcPr>
            <w:tcW w:w="1350" w:type="dxa"/>
          </w:tcPr>
          <w:p w14:paraId="6BAF792B" w14:textId="781ACB6D" w:rsidR="00A13D05" w:rsidRPr="00677BED" w:rsidRDefault="00A13D05" w:rsidP="00EA07A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Percentage</w:t>
            </w:r>
          </w:p>
        </w:tc>
        <w:tc>
          <w:tcPr>
            <w:tcW w:w="1350" w:type="dxa"/>
          </w:tcPr>
          <w:p w14:paraId="6D46F46E" w14:textId="37F9F4AF" w:rsidR="00A13D05" w:rsidRPr="00677BED" w:rsidRDefault="00A13D05" w:rsidP="00EA07A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Marks</w:t>
            </w:r>
          </w:p>
        </w:tc>
        <w:tc>
          <w:tcPr>
            <w:tcW w:w="1530" w:type="dxa"/>
          </w:tcPr>
          <w:p w14:paraId="45C85930" w14:textId="1CD0FBB7" w:rsidR="00A13D05" w:rsidRPr="00677BED" w:rsidRDefault="00A13D05" w:rsidP="00EA07A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Percentage</w:t>
            </w:r>
          </w:p>
        </w:tc>
      </w:tr>
      <w:tr w:rsidR="00A13D05" w:rsidRPr="00677BED" w14:paraId="48FF40E4" w14:textId="77777777" w:rsidTr="00F06A10">
        <w:trPr>
          <w:trHeight w:val="404"/>
        </w:trPr>
        <w:tc>
          <w:tcPr>
            <w:tcW w:w="540" w:type="dxa"/>
          </w:tcPr>
          <w:p w14:paraId="23C31F72" w14:textId="77777777" w:rsidR="00A13D05" w:rsidRPr="00677BED" w:rsidRDefault="00A13D05">
            <w:pPr>
              <w:rPr>
                <w:rFonts w:asciiTheme="majorBidi" w:hAnsiTheme="majorBidi" w:cstheme="majorBidi"/>
              </w:rPr>
            </w:pPr>
            <w:r w:rsidRPr="00677BE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18" w:type="dxa"/>
          </w:tcPr>
          <w:p w14:paraId="0F9A1675" w14:textId="77777777" w:rsidR="00A13D05" w:rsidRPr="00677BED" w:rsidRDefault="00A13D05">
            <w:pPr>
              <w:rPr>
                <w:rFonts w:asciiTheme="majorBidi" w:hAnsiTheme="majorBidi" w:cstheme="majorBidi"/>
              </w:rPr>
            </w:pPr>
            <w:r w:rsidRPr="00677BED">
              <w:rPr>
                <w:rFonts w:asciiTheme="majorBidi" w:hAnsiTheme="majorBidi" w:cstheme="majorBidi"/>
              </w:rPr>
              <w:t>Matric</w:t>
            </w:r>
          </w:p>
        </w:tc>
        <w:tc>
          <w:tcPr>
            <w:tcW w:w="1174" w:type="dxa"/>
          </w:tcPr>
          <w:p w14:paraId="6D0F17BB" w14:textId="77777777" w:rsidR="00A13D05" w:rsidRPr="00677BED" w:rsidRDefault="00A13D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63" w:type="dxa"/>
          </w:tcPr>
          <w:p w14:paraId="255C4944" w14:textId="7674773B" w:rsidR="00A13D05" w:rsidRPr="00677BED" w:rsidRDefault="00A13D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03F55D8E" w14:textId="77777777" w:rsidR="00A13D05" w:rsidRPr="00677BED" w:rsidRDefault="00A13D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</w:tcPr>
          <w:p w14:paraId="60738979" w14:textId="599D55E7" w:rsidR="00A13D05" w:rsidRPr="00677BED" w:rsidRDefault="00A13D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</w:tcPr>
          <w:p w14:paraId="122C5D34" w14:textId="77777777" w:rsidR="00A13D05" w:rsidRPr="00677BED" w:rsidRDefault="00A13D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</w:tcPr>
          <w:p w14:paraId="4B6DC3A5" w14:textId="17FE4F13" w:rsidR="00A13D05" w:rsidRPr="00677BED" w:rsidRDefault="00A13D05">
            <w:pPr>
              <w:rPr>
                <w:rFonts w:asciiTheme="majorBidi" w:hAnsiTheme="majorBidi" w:cstheme="majorBidi"/>
              </w:rPr>
            </w:pPr>
          </w:p>
        </w:tc>
      </w:tr>
      <w:tr w:rsidR="00A13D05" w:rsidRPr="00677BED" w14:paraId="4D92F25A" w14:textId="77777777" w:rsidTr="00F06A10">
        <w:trPr>
          <w:trHeight w:val="440"/>
        </w:trPr>
        <w:tc>
          <w:tcPr>
            <w:tcW w:w="540" w:type="dxa"/>
          </w:tcPr>
          <w:p w14:paraId="0369474B" w14:textId="77777777" w:rsidR="00A13D05" w:rsidRPr="00677BED" w:rsidRDefault="00A13D05">
            <w:pPr>
              <w:rPr>
                <w:rFonts w:asciiTheme="majorBidi" w:hAnsiTheme="majorBidi" w:cstheme="majorBidi"/>
              </w:rPr>
            </w:pPr>
            <w:r w:rsidRPr="00677BE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518" w:type="dxa"/>
          </w:tcPr>
          <w:p w14:paraId="78E0C143" w14:textId="77777777" w:rsidR="00A13D05" w:rsidRPr="00677BED" w:rsidRDefault="00A13D05">
            <w:pPr>
              <w:rPr>
                <w:rFonts w:asciiTheme="majorBidi" w:hAnsiTheme="majorBidi" w:cstheme="majorBidi"/>
              </w:rPr>
            </w:pPr>
            <w:proofErr w:type="spellStart"/>
            <w:r w:rsidRPr="00677BED">
              <w:rPr>
                <w:rFonts w:asciiTheme="majorBidi" w:hAnsiTheme="majorBidi" w:cstheme="majorBidi"/>
              </w:rPr>
              <w:t>F.Sc</w:t>
            </w:r>
            <w:proofErr w:type="spellEnd"/>
            <w:r w:rsidRPr="00677B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174" w:type="dxa"/>
          </w:tcPr>
          <w:p w14:paraId="26150664" w14:textId="77777777" w:rsidR="00A13D05" w:rsidRPr="00677BED" w:rsidRDefault="00A13D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63" w:type="dxa"/>
          </w:tcPr>
          <w:p w14:paraId="6163304F" w14:textId="308CD6B1" w:rsidR="00A13D05" w:rsidRPr="00677BED" w:rsidRDefault="00A13D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4F17EC15" w14:textId="77777777" w:rsidR="00A13D05" w:rsidRPr="00677BED" w:rsidRDefault="00A13D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</w:tcPr>
          <w:p w14:paraId="3541220A" w14:textId="44A0277E" w:rsidR="00A13D05" w:rsidRPr="00677BED" w:rsidRDefault="00A13D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</w:tcPr>
          <w:p w14:paraId="1C86EE6D" w14:textId="77777777" w:rsidR="00A13D05" w:rsidRPr="00677BED" w:rsidRDefault="00A13D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</w:tcPr>
          <w:p w14:paraId="1EC39D38" w14:textId="34BB9D1B" w:rsidR="00A13D05" w:rsidRPr="00677BED" w:rsidRDefault="00A13D05">
            <w:pPr>
              <w:rPr>
                <w:rFonts w:asciiTheme="majorBidi" w:hAnsiTheme="majorBidi" w:cstheme="majorBidi"/>
              </w:rPr>
            </w:pPr>
          </w:p>
        </w:tc>
      </w:tr>
    </w:tbl>
    <w:p w14:paraId="196838BF" w14:textId="77777777" w:rsidR="007D03A9" w:rsidRPr="00677BED" w:rsidRDefault="00440845" w:rsidP="00F56C6E">
      <w:pPr>
        <w:jc w:val="center"/>
        <w:rPr>
          <w:rFonts w:asciiTheme="majorBidi" w:hAnsiTheme="majorBidi" w:cstheme="majorBidi"/>
          <w:b/>
          <w:bCs/>
        </w:rPr>
      </w:pPr>
      <w:r w:rsidRPr="00677BED">
        <w:rPr>
          <w:rFonts w:asciiTheme="majorBidi" w:hAnsiTheme="majorBidi" w:cstheme="majorBidi"/>
        </w:rPr>
        <w:br/>
      </w:r>
      <w:r w:rsidRPr="00677BED">
        <w:rPr>
          <w:rFonts w:asciiTheme="majorBidi" w:hAnsiTheme="majorBidi" w:cstheme="majorBidi"/>
          <w:b/>
          <w:bCs/>
          <w:sz w:val="24"/>
          <w:szCs w:val="24"/>
        </w:rPr>
        <w:t>DECLARATION:</w:t>
      </w:r>
    </w:p>
    <w:p w14:paraId="42957AAE" w14:textId="24F2D306" w:rsidR="00E609C8" w:rsidRPr="00677BED" w:rsidRDefault="00440845" w:rsidP="005E19D8">
      <w:pPr>
        <w:ind w:right="116"/>
        <w:rPr>
          <w:rFonts w:asciiTheme="majorBidi" w:hAnsiTheme="majorBidi" w:cstheme="majorBidi"/>
        </w:rPr>
      </w:pPr>
      <w:r w:rsidRPr="00677BED">
        <w:rPr>
          <w:rFonts w:asciiTheme="majorBidi" w:hAnsiTheme="majorBidi" w:cstheme="majorBidi"/>
        </w:rPr>
        <w:t>I ______________________________ Son/Daughter of _____________________________ an applicant for admission to</w:t>
      </w:r>
      <w:r w:rsidR="00736CA4" w:rsidRPr="00677BED">
        <w:rPr>
          <w:rFonts w:asciiTheme="majorBidi" w:hAnsiTheme="majorBidi" w:cstheme="majorBidi"/>
        </w:rPr>
        <w:t xml:space="preserve"> Kidney Centre Gujrat</w:t>
      </w:r>
      <w:r w:rsidRPr="00677BED">
        <w:rPr>
          <w:rFonts w:asciiTheme="majorBidi" w:hAnsiTheme="majorBidi" w:cstheme="majorBidi"/>
        </w:rPr>
        <w:t>, solemnly affirm that the information supplied by</w:t>
      </w:r>
      <w:r w:rsidR="0061302C">
        <w:rPr>
          <w:rFonts w:asciiTheme="majorBidi" w:hAnsiTheme="majorBidi" w:cstheme="majorBidi"/>
        </w:rPr>
        <w:t xml:space="preserve"> </w:t>
      </w:r>
      <w:r w:rsidRPr="00677BED">
        <w:rPr>
          <w:rFonts w:asciiTheme="majorBidi" w:hAnsiTheme="majorBidi" w:cstheme="majorBidi"/>
        </w:rPr>
        <w:t>me is true to the</w:t>
      </w:r>
      <w:r w:rsidR="008767AD">
        <w:rPr>
          <w:rFonts w:asciiTheme="majorBidi" w:hAnsiTheme="majorBidi" w:cstheme="majorBidi"/>
        </w:rPr>
        <w:t xml:space="preserve"> </w:t>
      </w:r>
      <w:r w:rsidRPr="00677BED">
        <w:rPr>
          <w:rFonts w:asciiTheme="majorBidi" w:hAnsiTheme="majorBidi" w:cstheme="majorBidi"/>
        </w:rPr>
        <w:t xml:space="preserve">best of </w:t>
      </w:r>
      <w:proofErr w:type="gramStart"/>
      <w:r w:rsidRPr="00677BED">
        <w:rPr>
          <w:rFonts w:asciiTheme="majorBidi" w:hAnsiTheme="majorBidi" w:cstheme="majorBidi"/>
        </w:rPr>
        <w:t>my</w:t>
      </w:r>
      <w:proofErr w:type="gramEnd"/>
      <w:r w:rsidRPr="00677BED">
        <w:rPr>
          <w:rFonts w:asciiTheme="majorBidi" w:hAnsiTheme="majorBidi" w:cstheme="majorBidi"/>
        </w:rPr>
        <w:t xml:space="preserve"> knowledge.</w:t>
      </w:r>
    </w:p>
    <w:tbl>
      <w:tblPr>
        <w:tblStyle w:val="TableGrid"/>
        <w:tblW w:w="9877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3757"/>
        <w:gridCol w:w="3690"/>
      </w:tblGrid>
      <w:tr w:rsidR="00E609C8" w:rsidRPr="00677BED" w14:paraId="2E251E2A" w14:textId="77777777" w:rsidTr="00FA7AE9">
        <w:tc>
          <w:tcPr>
            <w:tcW w:w="2430" w:type="dxa"/>
          </w:tcPr>
          <w:p w14:paraId="3D38EA7F" w14:textId="222A0F4B" w:rsidR="00E609C8" w:rsidRPr="00677BED" w:rsidRDefault="00E609C8" w:rsidP="002C199C">
            <w:pPr>
              <w:rPr>
                <w:rFonts w:asciiTheme="majorBidi" w:hAnsiTheme="majorBidi" w:cstheme="majorBidi"/>
              </w:rPr>
            </w:pPr>
            <w:r w:rsidRPr="00677BED">
              <w:rPr>
                <w:rFonts w:asciiTheme="majorBidi" w:hAnsiTheme="majorBidi" w:cstheme="majorBidi"/>
              </w:rPr>
              <w:t>___________________</w:t>
            </w:r>
          </w:p>
        </w:tc>
        <w:tc>
          <w:tcPr>
            <w:tcW w:w="3757" w:type="dxa"/>
          </w:tcPr>
          <w:p w14:paraId="4B88E3FA" w14:textId="1B1EB979" w:rsidR="00E609C8" w:rsidRPr="00677BED" w:rsidRDefault="00E609C8" w:rsidP="002C199C">
            <w:pPr>
              <w:rPr>
                <w:rFonts w:asciiTheme="majorBidi" w:hAnsiTheme="majorBidi" w:cstheme="majorBidi"/>
              </w:rPr>
            </w:pPr>
            <w:r w:rsidRPr="00677BED">
              <w:rPr>
                <w:rFonts w:asciiTheme="majorBidi" w:hAnsiTheme="majorBidi" w:cstheme="majorBidi"/>
              </w:rPr>
              <w:t>_____________________________</w:t>
            </w:r>
          </w:p>
        </w:tc>
        <w:tc>
          <w:tcPr>
            <w:tcW w:w="3690" w:type="dxa"/>
          </w:tcPr>
          <w:p w14:paraId="5D9EBF7E" w14:textId="7D6F174D" w:rsidR="00E609C8" w:rsidRPr="00677BED" w:rsidRDefault="00E609C8" w:rsidP="008767AD">
            <w:pPr>
              <w:jc w:val="right"/>
              <w:rPr>
                <w:rFonts w:asciiTheme="majorBidi" w:hAnsiTheme="majorBidi" w:cstheme="majorBidi"/>
              </w:rPr>
            </w:pPr>
            <w:r w:rsidRPr="00677BED">
              <w:rPr>
                <w:rFonts w:asciiTheme="majorBidi" w:hAnsiTheme="majorBidi" w:cstheme="majorBidi"/>
              </w:rPr>
              <w:t>_____________________________</w:t>
            </w:r>
          </w:p>
        </w:tc>
      </w:tr>
      <w:tr w:rsidR="00E609C8" w:rsidRPr="00677BED" w14:paraId="6E4E6BA8" w14:textId="77777777" w:rsidTr="00FA7AE9">
        <w:tc>
          <w:tcPr>
            <w:tcW w:w="2430" w:type="dxa"/>
          </w:tcPr>
          <w:p w14:paraId="6102FF7B" w14:textId="1EE882E3" w:rsidR="00E609C8" w:rsidRPr="00677BED" w:rsidRDefault="00E609C8" w:rsidP="00E609C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77BED">
              <w:rPr>
                <w:rFonts w:asciiTheme="majorBidi" w:hAnsiTheme="majorBidi" w:cstheme="majorBidi"/>
                <w:b/>
                <w:bCs/>
              </w:rPr>
              <w:t>Date</w:t>
            </w:r>
            <w:r w:rsidR="00C3533A" w:rsidRPr="00677BED"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  <w:tc>
          <w:tcPr>
            <w:tcW w:w="3757" w:type="dxa"/>
          </w:tcPr>
          <w:p w14:paraId="4B1003CD" w14:textId="58F204E5" w:rsidR="00E609C8" w:rsidRPr="00677BED" w:rsidRDefault="00E609C8" w:rsidP="00E609C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77BED">
              <w:rPr>
                <w:rFonts w:asciiTheme="majorBidi" w:hAnsiTheme="majorBidi" w:cstheme="majorBidi"/>
                <w:b/>
                <w:bCs/>
              </w:rPr>
              <w:t>Parent's/Guardian's Signature</w:t>
            </w:r>
            <w:r w:rsidR="00C3533A" w:rsidRPr="00677BED"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  <w:tc>
          <w:tcPr>
            <w:tcW w:w="3690" w:type="dxa"/>
          </w:tcPr>
          <w:p w14:paraId="406E9B73" w14:textId="57B2BB81" w:rsidR="00E609C8" w:rsidRPr="00677BED" w:rsidRDefault="00E609C8" w:rsidP="00E609C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77BED">
              <w:rPr>
                <w:rFonts w:asciiTheme="majorBidi" w:hAnsiTheme="majorBidi" w:cstheme="majorBidi"/>
                <w:b/>
                <w:bCs/>
              </w:rPr>
              <w:t>Applicant's Signature</w:t>
            </w:r>
            <w:r w:rsidR="00C3533A" w:rsidRPr="00677BED"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</w:tr>
    </w:tbl>
    <w:p w14:paraId="0D8BF131" w14:textId="77777777" w:rsidR="007D03A9" w:rsidRPr="00677BED" w:rsidRDefault="00440845" w:rsidP="001E0762">
      <w:pPr>
        <w:spacing w:after="0"/>
        <w:rPr>
          <w:rFonts w:asciiTheme="majorBidi" w:hAnsiTheme="majorBidi" w:cstheme="majorBidi"/>
          <w:b/>
          <w:bCs/>
        </w:rPr>
      </w:pPr>
      <w:bookmarkStart w:id="0" w:name="_GoBack"/>
      <w:bookmarkEnd w:id="0"/>
      <w:r w:rsidRPr="00677BED">
        <w:rPr>
          <w:rFonts w:asciiTheme="majorBidi" w:hAnsiTheme="majorBidi" w:cstheme="majorBidi"/>
        </w:rPr>
        <w:br/>
      </w:r>
      <w:r w:rsidRPr="00677BED">
        <w:rPr>
          <w:rFonts w:asciiTheme="majorBidi" w:hAnsiTheme="majorBidi" w:cstheme="majorBidi"/>
          <w:b/>
          <w:bCs/>
        </w:rPr>
        <w:t>Important Note: Please attach the following documents with the form:</w:t>
      </w:r>
    </w:p>
    <w:p w14:paraId="4CB09F2B" w14:textId="77777777" w:rsidR="007D03A9" w:rsidRPr="00677BED" w:rsidRDefault="00440845" w:rsidP="006B269F">
      <w:pPr>
        <w:spacing w:after="0" w:line="240" w:lineRule="auto"/>
        <w:rPr>
          <w:rFonts w:asciiTheme="majorBidi" w:hAnsiTheme="majorBidi" w:cstheme="majorBidi"/>
        </w:rPr>
      </w:pPr>
      <w:r w:rsidRPr="00677BED">
        <w:rPr>
          <w:rFonts w:asciiTheme="majorBidi" w:hAnsiTheme="majorBidi" w:cstheme="majorBidi"/>
        </w:rPr>
        <w:t>(1) Copy of CNIC / Form B</w:t>
      </w:r>
    </w:p>
    <w:p w14:paraId="2ED72191" w14:textId="58021EB6" w:rsidR="007D03A9" w:rsidRDefault="00440845" w:rsidP="006B269F">
      <w:pPr>
        <w:spacing w:after="0" w:line="240" w:lineRule="auto"/>
        <w:rPr>
          <w:rFonts w:asciiTheme="majorBidi" w:hAnsiTheme="majorBidi" w:cstheme="majorBidi"/>
        </w:rPr>
      </w:pPr>
      <w:r w:rsidRPr="00677BED">
        <w:rPr>
          <w:rFonts w:asciiTheme="majorBidi" w:hAnsiTheme="majorBidi" w:cstheme="majorBidi"/>
        </w:rPr>
        <w:t xml:space="preserve">(2) </w:t>
      </w:r>
      <w:r w:rsidR="006C58BE">
        <w:rPr>
          <w:rFonts w:asciiTheme="majorBidi" w:hAnsiTheme="majorBidi" w:cstheme="majorBidi"/>
        </w:rPr>
        <w:t>Copies</w:t>
      </w:r>
      <w:r w:rsidRPr="00677BED">
        <w:rPr>
          <w:rFonts w:asciiTheme="majorBidi" w:hAnsiTheme="majorBidi" w:cstheme="majorBidi"/>
        </w:rPr>
        <w:t xml:space="preserve"> of Matric</w:t>
      </w:r>
      <w:r w:rsidR="00857786">
        <w:rPr>
          <w:rFonts w:asciiTheme="majorBidi" w:hAnsiTheme="majorBidi" w:cstheme="majorBidi"/>
        </w:rPr>
        <w:t xml:space="preserve">/ </w:t>
      </w:r>
      <w:proofErr w:type="spellStart"/>
      <w:r w:rsidR="00857786">
        <w:rPr>
          <w:rFonts w:asciiTheme="majorBidi" w:hAnsiTheme="majorBidi" w:cstheme="majorBidi"/>
        </w:rPr>
        <w:t>FSc</w:t>
      </w:r>
      <w:proofErr w:type="spellEnd"/>
      <w:r w:rsidRPr="00677BED">
        <w:rPr>
          <w:rFonts w:asciiTheme="majorBidi" w:hAnsiTheme="majorBidi" w:cstheme="majorBidi"/>
        </w:rPr>
        <w:t xml:space="preserve"> Certificate</w:t>
      </w:r>
      <w:r w:rsidR="00A13D05">
        <w:rPr>
          <w:rFonts w:asciiTheme="majorBidi" w:hAnsiTheme="majorBidi" w:cstheme="majorBidi"/>
        </w:rPr>
        <w:t>s</w:t>
      </w:r>
    </w:p>
    <w:p w14:paraId="18425ED3" w14:textId="6D826208" w:rsidR="00C335CC" w:rsidRDefault="00255A37" w:rsidP="006B269F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(3) </w:t>
      </w:r>
      <w:r w:rsidR="00C335CC">
        <w:rPr>
          <w:rFonts w:asciiTheme="majorBidi" w:hAnsiTheme="majorBidi" w:cstheme="majorBidi"/>
        </w:rPr>
        <w:t>Copy of Domicile</w:t>
      </w:r>
    </w:p>
    <w:p w14:paraId="0A2BA716" w14:textId="3DF7C2C5" w:rsidR="00C335CC" w:rsidRPr="00677BED" w:rsidRDefault="00255A37" w:rsidP="006B269F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(4) </w:t>
      </w:r>
      <w:r w:rsidR="00C335CC">
        <w:rPr>
          <w:rFonts w:asciiTheme="majorBidi" w:hAnsiTheme="majorBidi" w:cstheme="majorBidi"/>
        </w:rPr>
        <w:t>Copy of Father/Guardian CNIC</w:t>
      </w:r>
    </w:p>
    <w:p w14:paraId="0E2F9590" w14:textId="64611790" w:rsidR="00A13D05" w:rsidRDefault="00440845" w:rsidP="006B269F">
      <w:pPr>
        <w:spacing w:line="240" w:lineRule="auto"/>
        <w:rPr>
          <w:rFonts w:asciiTheme="majorBidi" w:hAnsiTheme="majorBidi" w:cstheme="majorBidi"/>
        </w:rPr>
      </w:pPr>
      <w:r w:rsidRPr="00677BED">
        <w:rPr>
          <w:rFonts w:asciiTheme="majorBidi" w:hAnsiTheme="majorBidi" w:cstheme="majorBidi"/>
        </w:rPr>
        <w:t>(</w:t>
      </w:r>
      <w:r w:rsidR="00255A37">
        <w:rPr>
          <w:rFonts w:asciiTheme="majorBidi" w:hAnsiTheme="majorBidi" w:cstheme="majorBidi"/>
        </w:rPr>
        <w:t>5</w:t>
      </w:r>
      <w:r w:rsidRPr="00677BED">
        <w:rPr>
          <w:rFonts w:asciiTheme="majorBidi" w:hAnsiTheme="majorBidi" w:cstheme="majorBidi"/>
        </w:rPr>
        <w:t>) Passport size recent photographs (Blue Background)</w:t>
      </w:r>
    </w:p>
    <w:p w14:paraId="7BD1DB48" w14:textId="3CD64F8B" w:rsidR="007D03A9" w:rsidRPr="00A13D05" w:rsidRDefault="00A13D05" w:rsidP="00A13D05">
      <w:pPr>
        <w:tabs>
          <w:tab w:val="left" w:pos="2610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</w:p>
    <w:sectPr w:rsidR="007D03A9" w:rsidRPr="00A13D05" w:rsidSect="00440845">
      <w:footerReference w:type="default" r:id="rId9"/>
      <w:pgSz w:w="11906" w:h="16838" w:code="9"/>
      <w:pgMar w:top="864" w:right="1080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1D0DE" w14:textId="77777777" w:rsidR="00474ADD" w:rsidRDefault="00474ADD" w:rsidP="006B269F">
      <w:pPr>
        <w:spacing w:after="0" w:line="240" w:lineRule="auto"/>
      </w:pPr>
      <w:r>
        <w:separator/>
      </w:r>
    </w:p>
  </w:endnote>
  <w:endnote w:type="continuationSeparator" w:id="0">
    <w:p w14:paraId="3849DF13" w14:textId="77777777" w:rsidR="00474ADD" w:rsidRDefault="00474ADD" w:rsidP="006B2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CF1C5" w14:textId="5D0226A1" w:rsidR="006B269F" w:rsidRPr="00A13D05" w:rsidRDefault="004D4EA0" w:rsidP="004D4EA0">
    <w:pPr>
      <w:pStyle w:val="Footer"/>
      <w:jc w:val="center"/>
      <w:rPr>
        <w:sz w:val="24"/>
        <w:szCs w:val="24"/>
      </w:rPr>
    </w:pPr>
    <w:r w:rsidRPr="00A13D05">
      <w:rPr>
        <w:sz w:val="24"/>
        <w:szCs w:val="24"/>
      </w:rPr>
      <w:t xml:space="preserve">Kidney Centre Gujrat near </w:t>
    </w:r>
    <w:r w:rsidR="00C1278E" w:rsidRPr="00A13D05">
      <w:rPr>
        <w:sz w:val="24"/>
        <w:szCs w:val="24"/>
      </w:rPr>
      <w:t xml:space="preserve">Prince </w:t>
    </w:r>
    <w:proofErr w:type="spellStart"/>
    <w:r w:rsidR="00C1278E" w:rsidRPr="00A13D05">
      <w:rPr>
        <w:sz w:val="24"/>
        <w:szCs w:val="24"/>
      </w:rPr>
      <w:t>Chowk</w:t>
    </w:r>
    <w:proofErr w:type="spellEnd"/>
    <w:r w:rsidR="00C1278E" w:rsidRPr="00A13D05">
      <w:rPr>
        <w:sz w:val="24"/>
        <w:szCs w:val="24"/>
      </w:rPr>
      <w:t>, Circular Road, Gujrat</w:t>
    </w:r>
  </w:p>
  <w:p w14:paraId="745D7879" w14:textId="5CBB4CAB" w:rsidR="006D3A37" w:rsidRPr="00A13D05" w:rsidRDefault="006D3A37" w:rsidP="004D4EA0">
    <w:pPr>
      <w:pStyle w:val="Footer"/>
      <w:jc w:val="center"/>
      <w:rPr>
        <w:sz w:val="24"/>
        <w:szCs w:val="24"/>
      </w:rPr>
    </w:pPr>
    <w:r w:rsidRPr="00A13D05">
      <w:rPr>
        <w:sz w:val="24"/>
        <w:szCs w:val="24"/>
      </w:rPr>
      <w:t>Ph</w:t>
    </w:r>
    <w:proofErr w:type="gramStart"/>
    <w:r w:rsidRPr="00A13D05">
      <w:rPr>
        <w:sz w:val="24"/>
        <w:szCs w:val="24"/>
      </w:rPr>
      <w:t>:0305</w:t>
    </w:r>
    <w:proofErr w:type="gramEnd"/>
    <w:r w:rsidRPr="00A13D05">
      <w:rPr>
        <w:sz w:val="24"/>
        <w:szCs w:val="24"/>
      </w:rPr>
      <w:t>-9373556</w:t>
    </w:r>
    <w:r w:rsidR="00F14184" w:rsidRPr="00A13D05">
      <w:rPr>
        <w:sz w:val="24"/>
        <w:szCs w:val="24"/>
      </w:rPr>
      <w:t>, Tel: 053-3510100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3EB7B" w14:textId="77777777" w:rsidR="00474ADD" w:rsidRDefault="00474ADD" w:rsidP="006B269F">
      <w:pPr>
        <w:spacing w:after="0" w:line="240" w:lineRule="auto"/>
      </w:pPr>
      <w:r>
        <w:separator/>
      </w:r>
    </w:p>
  </w:footnote>
  <w:footnote w:type="continuationSeparator" w:id="0">
    <w:p w14:paraId="16D412F6" w14:textId="77777777" w:rsidR="00474ADD" w:rsidRDefault="00474ADD" w:rsidP="006B2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14DB"/>
    <w:rsid w:val="00021EED"/>
    <w:rsid w:val="0002224F"/>
    <w:rsid w:val="00034616"/>
    <w:rsid w:val="00045DCA"/>
    <w:rsid w:val="0006063C"/>
    <w:rsid w:val="00064052"/>
    <w:rsid w:val="00091730"/>
    <w:rsid w:val="00095B0B"/>
    <w:rsid w:val="000B7731"/>
    <w:rsid w:val="000C09B8"/>
    <w:rsid w:val="000C505D"/>
    <w:rsid w:val="000E7BCA"/>
    <w:rsid w:val="0011172C"/>
    <w:rsid w:val="001226D0"/>
    <w:rsid w:val="0015074B"/>
    <w:rsid w:val="00151A13"/>
    <w:rsid w:val="00166A00"/>
    <w:rsid w:val="00190DFD"/>
    <w:rsid w:val="0019482A"/>
    <w:rsid w:val="001A1424"/>
    <w:rsid w:val="001E0762"/>
    <w:rsid w:val="001E436F"/>
    <w:rsid w:val="002061B1"/>
    <w:rsid w:val="00255A37"/>
    <w:rsid w:val="0026645B"/>
    <w:rsid w:val="00266792"/>
    <w:rsid w:val="00274142"/>
    <w:rsid w:val="002879FE"/>
    <w:rsid w:val="0029639D"/>
    <w:rsid w:val="002A73EE"/>
    <w:rsid w:val="002B30A1"/>
    <w:rsid w:val="002B7A98"/>
    <w:rsid w:val="002C199C"/>
    <w:rsid w:val="0030263E"/>
    <w:rsid w:val="00326F90"/>
    <w:rsid w:val="003461AB"/>
    <w:rsid w:val="003E51FD"/>
    <w:rsid w:val="00411800"/>
    <w:rsid w:val="00440845"/>
    <w:rsid w:val="00474ADD"/>
    <w:rsid w:val="00482E85"/>
    <w:rsid w:val="004C7867"/>
    <w:rsid w:val="004D2007"/>
    <w:rsid w:val="004D3126"/>
    <w:rsid w:val="004D4EA0"/>
    <w:rsid w:val="004E19AB"/>
    <w:rsid w:val="004E1AEF"/>
    <w:rsid w:val="004F53B2"/>
    <w:rsid w:val="00512DE0"/>
    <w:rsid w:val="00526ECE"/>
    <w:rsid w:val="00543782"/>
    <w:rsid w:val="00562F39"/>
    <w:rsid w:val="005A6804"/>
    <w:rsid w:val="005B271E"/>
    <w:rsid w:val="005D530A"/>
    <w:rsid w:val="005E19D8"/>
    <w:rsid w:val="0060294B"/>
    <w:rsid w:val="00607CEF"/>
    <w:rsid w:val="006128A3"/>
    <w:rsid w:val="0061302C"/>
    <w:rsid w:val="006319E1"/>
    <w:rsid w:val="00677BED"/>
    <w:rsid w:val="0069797E"/>
    <w:rsid w:val="006B269F"/>
    <w:rsid w:val="006C58BE"/>
    <w:rsid w:val="006D3A37"/>
    <w:rsid w:val="00701E74"/>
    <w:rsid w:val="00724F2A"/>
    <w:rsid w:val="007255C1"/>
    <w:rsid w:val="00730C6A"/>
    <w:rsid w:val="00736CA4"/>
    <w:rsid w:val="00747AF6"/>
    <w:rsid w:val="00763D2F"/>
    <w:rsid w:val="007A62B4"/>
    <w:rsid w:val="007C0209"/>
    <w:rsid w:val="007D01DF"/>
    <w:rsid w:val="007D03A9"/>
    <w:rsid w:val="007D7791"/>
    <w:rsid w:val="008023D0"/>
    <w:rsid w:val="00821032"/>
    <w:rsid w:val="00830A3E"/>
    <w:rsid w:val="00831CD3"/>
    <w:rsid w:val="00836157"/>
    <w:rsid w:val="00857786"/>
    <w:rsid w:val="008767AD"/>
    <w:rsid w:val="00883A55"/>
    <w:rsid w:val="00891C99"/>
    <w:rsid w:val="00892802"/>
    <w:rsid w:val="008A434C"/>
    <w:rsid w:val="008E57EA"/>
    <w:rsid w:val="00950B36"/>
    <w:rsid w:val="00976FA1"/>
    <w:rsid w:val="00A01219"/>
    <w:rsid w:val="00A11E83"/>
    <w:rsid w:val="00A13D05"/>
    <w:rsid w:val="00A20C8C"/>
    <w:rsid w:val="00A27B00"/>
    <w:rsid w:val="00A40012"/>
    <w:rsid w:val="00A7364C"/>
    <w:rsid w:val="00A964B7"/>
    <w:rsid w:val="00AA1D8D"/>
    <w:rsid w:val="00AE0D0D"/>
    <w:rsid w:val="00AF4F44"/>
    <w:rsid w:val="00B374F5"/>
    <w:rsid w:val="00B47730"/>
    <w:rsid w:val="00B80EB6"/>
    <w:rsid w:val="00BB161B"/>
    <w:rsid w:val="00BC2ACE"/>
    <w:rsid w:val="00BD638C"/>
    <w:rsid w:val="00BF79BA"/>
    <w:rsid w:val="00C1278E"/>
    <w:rsid w:val="00C32013"/>
    <w:rsid w:val="00C32CA9"/>
    <w:rsid w:val="00C335CC"/>
    <w:rsid w:val="00C3533A"/>
    <w:rsid w:val="00C733B1"/>
    <w:rsid w:val="00CB0664"/>
    <w:rsid w:val="00CF1EB7"/>
    <w:rsid w:val="00D24B4A"/>
    <w:rsid w:val="00D4504D"/>
    <w:rsid w:val="00DF1822"/>
    <w:rsid w:val="00E2040E"/>
    <w:rsid w:val="00E26F49"/>
    <w:rsid w:val="00E508C6"/>
    <w:rsid w:val="00E609C8"/>
    <w:rsid w:val="00E659A0"/>
    <w:rsid w:val="00E94776"/>
    <w:rsid w:val="00EA07AF"/>
    <w:rsid w:val="00EA0F17"/>
    <w:rsid w:val="00EE1568"/>
    <w:rsid w:val="00EF48ED"/>
    <w:rsid w:val="00F021ED"/>
    <w:rsid w:val="00F06893"/>
    <w:rsid w:val="00F06A10"/>
    <w:rsid w:val="00F11F7F"/>
    <w:rsid w:val="00F14184"/>
    <w:rsid w:val="00F33827"/>
    <w:rsid w:val="00F56C6E"/>
    <w:rsid w:val="00F72724"/>
    <w:rsid w:val="00F902B2"/>
    <w:rsid w:val="00F932DE"/>
    <w:rsid w:val="00FA684B"/>
    <w:rsid w:val="00FA7AE9"/>
    <w:rsid w:val="00FC18E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23A58B"/>
  <w14:defaultImageDpi w14:val="300"/>
  <w15:docId w15:val="{EFB36F64-0F8E-4255-8604-742B4DB17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0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F2E543-2786-416B-9AD0-B18998C19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ASAD</cp:lastModifiedBy>
  <cp:revision>61</cp:revision>
  <cp:lastPrinted>2026-06-26T04:16:00Z</cp:lastPrinted>
  <dcterms:created xsi:type="dcterms:W3CDTF">2026-06-25T07:26:00Z</dcterms:created>
  <dcterms:modified xsi:type="dcterms:W3CDTF">2026-07-22T07:37:00Z</dcterms:modified>
  <cp:category/>
</cp:coreProperties>
</file>